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616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9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20.02.2025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18810086240000351758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08.06.2025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685430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18810086240000351758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 от 11.06.2025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18810086240000351758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04.03.2025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03.05.2025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Чикишева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3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0412365400805006162520105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705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2rplc-17">
    <w:name w:val="cat-Sum grp-22 rplc-17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3rplc-32">
    <w:name w:val="cat-Sum grp-23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1rplc-44">
    <w:name w:val="cat-FIO grp-2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3611-E737-44CD-90D6-AD9FCDEA1DE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